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nonrenewable energy resource formed from the remains of organisms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received by Earth from the sun in the form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resource that forms at a rate that is much slower than the rate at which it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 energy produced by the flow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preservation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nuclei of small atoms combine to form new more massive nucle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using nonrenewable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produced by heat within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materials used for human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created from the movement of air over Earth's surface when air pressure differences are caused by the sun's uneven heating of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using renewable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the nucleus of a heavy atom splits into two or more fragments; the process releases neutrons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material, manure, or any other organic matter that is used as an energy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 </dc:title>
  <dcterms:created xsi:type="dcterms:W3CDTF">2021-10-11T06:18:40Z</dcterms:created>
  <dcterms:modified xsi:type="dcterms:W3CDTF">2021-10-11T06:18:40Z</dcterms:modified>
</cp:coreProperties>
</file>