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renewable and nonrenewable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uranium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high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generate most of electricity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2021-10-11T06:18:45Z</dcterms:created>
  <dcterms:modified xsi:type="dcterms:W3CDTF">2021-10-11T06:18:45Z</dcterms:modified>
</cp:coreProperties>
</file>