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 Sources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Point source pollution    </w:t>
      </w:r>
      <w:r>
        <w:t xml:space="preserve">   Electricity    </w:t>
      </w:r>
      <w:r>
        <w:t xml:space="preserve">   Ore    </w:t>
      </w:r>
      <w:r>
        <w:t xml:space="preserve">   Energy source    </w:t>
      </w:r>
      <w:r>
        <w:t xml:space="preserve">   Runoff    </w:t>
      </w:r>
      <w:r>
        <w:t xml:space="preserve">   Recycling    </w:t>
      </w:r>
      <w:r>
        <w:t xml:space="preserve">   Compost    </w:t>
      </w:r>
      <w:r>
        <w:t xml:space="preserve">   Greenhouse gas    </w:t>
      </w:r>
      <w:r>
        <w:t xml:space="preserve">   Pollution    </w:t>
      </w:r>
      <w:r>
        <w:t xml:space="preserve">   Geothermal    </w:t>
      </w:r>
      <w:r>
        <w:t xml:space="preserve">   Solar power    </w:t>
      </w:r>
      <w:r>
        <w:t xml:space="preserve">   Hydroelectric    </w:t>
      </w:r>
      <w:r>
        <w:t xml:space="preserve">   Wind power    </w:t>
      </w:r>
      <w:r>
        <w:t xml:space="preserve">   Natural gas    </w:t>
      </w:r>
      <w:r>
        <w:t xml:space="preserve">   Global warming    </w:t>
      </w:r>
      <w:r>
        <w:t xml:space="preserve">   Fossil fuels    </w:t>
      </w:r>
      <w:r>
        <w:t xml:space="preserve">   Nonrenewable energy    </w:t>
      </w:r>
      <w:r>
        <w:t xml:space="preserve">   Renewable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Sources Word Search</dc:title>
  <dcterms:created xsi:type="dcterms:W3CDTF">2021-10-11T06:19:12Z</dcterms:created>
  <dcterms:modified xsi:type="dcterms:W3CDTF">2021-10-11T06:19:12Z</dcterms:modified>
</cp:coreProperties>
</file>