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that being environmentally friendly is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power, wind power, and hydro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dirtiest of all the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burnable sources of fuel that are not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commonly used form of locomotion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steam that comes out of the earth, spins turbines and creates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dangerous mineral in all power plants and the most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machine that converts wind power into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machines that convert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the kinetic energy of falling water spins turbines to create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Static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spin axels, that then spin into generators that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structures in which hydropower plants are place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2021-10-11T06:19:15Z</dcterms:created>
  <dcterms:modified xsi:type="dcterms:W3CDTF">2021-10-11T06:19:15Z</dcterms:modified>
</cp:coreProperties>
</file>