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 waves' potential energy to make other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radiation and heat from to the sun to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Electricity generated by hydropower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energy conversion where turbines form kinetic energy from the wind into electrical or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convert wind's potential into electrical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stored stored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form of hydro-power that converts energy from tides into electricity or other forms of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comes from the heat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renewable energy source from living or recently living plant and animal materials which can be used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produced by a chemical reaction into usable electric power</w:t>
            </w:r>
          </w:p>
        </w:tc>
      </w:tr>
    </w:tbl>
    <w:p>
      <w:pPr>
        <w:pStyle w:val="WordBankMedium"/>
      </w:pPr>
      <w:r>
        <w:t xml:space="preserve">   Potential Energy    </w:t>
      </w:r>
      <w:r>
        <w:t xml:space="preserve">   Tidal Energy    </w:t>
      </w:r>
      <w:r>
        <w:t xml:space="preserve">   Geothermal Energy    </w:t>
      </w:r>
      <w:r>
        <w:t xml:space="preserve">   Wind Turbines    </w:t>
      </w:r>
      <w:r>
        <w:t xml:space="preserve">   Wave Energy     </w:t>
      </w:r>
      <w:r>
        <w:t xml:space="preserve">   Solar Energy    </w:t>
      </w:r>
      <w:r>
        <w:t xml:space="preserve">   Hydrogen Energy    </w:t>
      </w:r>
      <w:r>
        <w:t xml:space="preserve">   Wind Energy    </w:t>
      </w:r>
      <w:r>
        <w:t xml:space="preserve">   Hydroelectric Energy    </w:t>
      </w:r>
      <w:r>
        <w:t xml:space="preserve">   Biomass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2021-10-11T06:19:21Z</dcterms:created>
  <dcterms:modified xsi:type="dcterms:W3CDTF">2021-10-11T06:19:21Z</dcterms:modified>
</cp:coreProperties>
</file>