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Energy, Static Electricity, Electricity, Electromagnetism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work done on an object by a net force equals the change in kinetic energy of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that results in a transfer of electrons between the two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attractive or repulsive interaction between any two charged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instrument for detecting and measuring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release and transmission of electricity in an applied electric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method used to charge an object without actually touching the object to any other charged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protective electrical switch that turns itself off to interrupt the flow of electricity, if the current exceeds a preset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energy that an object has due to its position in a force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energy that an object possesses due to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flows one direction then it reverses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material whose internal electric charges do not flow freely, which makes it nearly impossible to conduct an electric current under the influence of an electric field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Current that flows in one direction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flow of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rate at which electric energy is used ( P=V*I)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area/ aura of influence around a charged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charges attract and like charges repel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I=V/R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 length of wire designed to melt and seperate in the event of excessive current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process involves the contact of a charged object to a neutral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in which electrical charge carries( material that transfers charge easily due to free valance electrons)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removing the excess charge on an object by means of the transfer of electrons between it and another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sum of potential and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Electric potential energy per unit charge, measured in joules per coulomb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Energy, Static Electricity, Electricity, Electromagnetism VOCAB</dc:title>
  <dcterms:created xsi:type="dcterms:W3CDTF">2021-10-11T06:18:55Z</dcterms:created>
  <dcterms:modified xsi:type="dcterms:W3CDTF">2021-10-11T06:18:55Z</dcterms:modified>
</cp:coreProperties>
</file>