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Stores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Springs and rubber bands which are stretched have energy in this store (E____________ P__________).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magnets that attract or repel have energy in this store (M_________).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Nucleus of an atom releases energy from this store (N________).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has C__________ energy in it store and can release it by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moving charge does work, it transfers energy e_____________.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energy is transferred by sound or light, it is being transferred by R________.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raise above ground level has energy in the G__________ P___________ energy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force does work on an object, it transfers energy m_______________.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energy is transferred from a hotter object to a colder object, it is by h__________.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charges that attract or repel each other have energy in this store (E_________).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hotter the object, the more energy in its T___________ energy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moving has energy in its K_________ energy store.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Stores</dc:title>
  <dcterms:created xsi:type="dcterms:W3CDTF">2021-10-11T06:19:01Z</dcterms:created>
  <dcterms:modified xsi:type="dcterms:W3CDTF">2021-10-11T06:19:01Z</dcterms:modified>
</cp:coreProperties>
</file>