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Stores and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pathway, where energy is transferred by light, infrared and sound waves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pathway, where energy is transferred in a circuit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pathway where energy is transferred from a hot to a cold object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store of a moving object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store of fuel, e.g. food or petrol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store in the nucleus of an atom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store of an object under tension or compression (7,9,6)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store of a vertically elevated object (13,9,6)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store when two poles of a magnet are attracting or repelling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store of an object which is hot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pathway where is energy is transferred by pushing and object a distance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store of charged particles (12)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Stores and Transfer</dc:title>
  <dcterms:created xsi:type="dcterms:W3CDTF">2021-10-11T06:20:03Z</dcterms:created>
  <dcterms:modified xsi:type="dcterms:W3CDTF">2021-10-11T06:20:03Z</dcterms:modified>
</cp:coreProperties>
</file>