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Training zone    </w:t>
      </w:r>
      <w:r>
        <w:t xml:space="preserve">   Weightlifting    </w:t>
      </w:r>
      <w:r>
        <w:t xml:space="preserve">   Equation    </w:t>
      </w:r>
      <w:r>
        <w:t xml:space="preserve">   Reaction    </w:t>
      </w:r>
      <w:r>
        <w:t xml:space="preserve">   Food    </w:t>
      </w:r>
      <w:r>
        <w:t xml:space="preserve">   Fatigue    </w:t>
      </w:r>
      <w:r>
        <w:t xml:space="preserve">   Strenuous    </w:t>
      </w:r>
      <w:r>
        <w:t xml:space="preserve">   Presence    </w:t>
      </w:r>
      <w:r>
        <w:t xml:space="preserve">   Short duration    </w:t>
      </w:r>
      <w:r>
        <w:t xml:space="preserve">   Long duration    </w:t>
      </w:r>
      <w:r>
        <w:t xml:space="preserve">   Energy    </w:t>
      </w:r>
      <w:r>
        <w:t xml:space="preserve">   Water    </w:t>
      </w:r>
      <w:r>
        <w:t xml:space="preserve">   Glucose    </w:t>
      </w:r>
      <w:r>
        <w:t xml:space="preserve">   Lactic Acid    </w:t>
      </w:r>
      <w:r>
        <w:t xml:space="preserve">   Carbon Dioxide    </w:t>
      </w:r>
      <w:r>
        <w:t xml:space="preserve">   Marathon runner    </w:t>
      </w:r>
      <w:r>
        <w:t xml:space="preserve">   Sprinter    </w:t>
      </w:r>
      <w:r>
        <w:t xml:space="preserve">   Absence    </w:t>
      </w:r>
      <w:r>
        <w:t xml:space="preserve">   Oxygen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 </dc:title>
  <dcterms:created xsi:type="dcterms:W3CDTF">2021-10-11T06:19:30Z</dcterms:created>
  <dcterms:modified xsi:type="dcterms:W3CDTF">2021-10-11T06:19:30Z</dcterms:modified>
</cp:coreProperties>
</file>