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Recover    </w:t>
      </w:r>
      <w:r>
        <w:t xml:space="preserve">   Explosive    </w:t>
      </w:r>
      <w:r>
        <w:t xml:space="preserve">   Anaerobic Threshold    </w:t>
      </w:r>
      <w:r>
        <w:t xml:space="preserve">   Glycogen    </w:t>
      </w:r>
      <w:r>
        <w:t xml:space="preserve">   Muscles    </w:t>
      </w:r>
      <w:r>
        <w:t xml:space="preserve">   Seconds    </w:t>
      </w:r>
      <w:r>
        <w:t xml:space="preserve">   Minutes    </w:t>
      </w:r>
      <w:r>
        <w:t xml:space="preserve">   Phospo-creatine    </w:t>
      </w:r>
      <w:r>
        <w:t xml:space="preserve">   Duration    </w:t>
      </w:r>
      <w:r>
        <w:t xml:space="preserve">   Maximal    </w:t>
      </w:r>
      <w:r>
        <w:t xml:space="preserve">   Depleted    </w:t>
      </w:r>
      <w:r>
        <w:t xml:space="preserve">   Replenish    </w:t>
      </w:r>
      <w:r>
        <w:t xml:space="preserve">   Reactions    </w:t>
      </w:r>
      <w:r>
        <w:t xml:space="preserve">   Glycolysis    </w:t>
      </w:r>
      <w:r>
        <w:t xml:space="preserve">   Systems    </w:t>
      </w:r>
      <w:r>
        <w:t xml:space="preserve">   Energy    </w:t>
      </w:r>
      <w:r>
        <w:t xml:space="preserve">   Passive    </w:t>
      </w:r>
      <w:r>
        <w:t xml:space="preserve">   Active    </w:t>
      </w:r>
      <w:r>
        <w:t xml:space="preserve">   Rest    </w:t>
      </w:r>
      <w:r>
        <w:t xml:space="preserve">   Oxygen    </w:t>
      </w:r>
      <w:r>
        <w:t xml:space="preserve">   Endurance    </w:t>
      </w:r>
      <w:r>
        <w:t xml:space="preserve">   Sprints    </w:t>
      </w:r>
      <w:r>
        <w:t xml:space="preserve">   Heart Rate    </w:t>
      </w:r>
      <w:r>
        <w:t xml:space="preserve">   Anaerobic    </w:t>
      </w:r>
      <w:r>
        <w:t xml:space="preserve">   Lactic Acid    </w:t>
      </w:r>
      <w:r>
        <w:t xml:space="preserve">   Aerobic    </w:t>
      </w:r>
      <w:r>
        <w:t xml:space="preserve">   ATP-PC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Systems </dc:title>
  <dcterms:created xsi:type="dcterms:W3CDTF">2021-10-11T06:19:37Z</dcterms:created>
  <dcterms:modified xsi:type="dcterms:W3CDTF">2021-10-11T06:19:37Z</dcterms:modified>
</cp:coreProperties>
</file>