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Bumblebee    </w:t>
      </w:r>
      <w:r>
        <w:t xml:space="preserve">   Superman    </w:t>
      </w:r>
      <w:r>
        <w:t xml:space="preserve">   Flash    </w:t>
      </w:r>
      <w:r>
        <w:t xml:space="preserve">   Handy Henry    </w:t>
      </w:r>
      <w:r>
        <w:t xml:space="preserve">   Jessica    </w:t>
      </w:r>
      <w:r>
        <w:t xml:space="preserve">   Ruta    </w:t>
      </w:r>
      <w:r>
        <w:t xml:space="preserve">   Adenosine    </w:t>
      </w:r>
      <w:r>
        <w:t xml:space="preserve">   ADP    </w:t>
      </w:r>
      <w:r>
        <w:t xml:space="preserve">   Aerobic    </w:t>
      </w:r>
      <w:r>
        <w:t xml:space="preserve">   Anaerobic    </w:t>
      </w:r>
      <w:r>
        <w:t xml:space="preserve">   ATP    </w:t>
      </w:r>
      <w:r>
        <w:t xml:space="preserve">   Creatine Phosphate    </w:t>
      </w:r>
      <w:r>
        <w:t xml:space="preserve">   Glycogen Molecule    </w:t>
      </w:r>
      <w:r>
        <w:t xml:space="preserve">   Lactate    </w:t>
      </w:r>
      <w:r>
        <w:t xml:space="preserve">   Lactic Acid    </w:t>
      </w:r>
      <w:r>
        <w:t xml:space="preserve">   Oxygen    </w:t>
      </w:r>
      <w:r>
        <w:t xml:space="preserve">   Phosphagen    </w:t>
      </w:r>
      <w:r>
        <w:t xml:space="preserve">   Pyruvic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Systems</dc:title>
  <dcterms:created xsi:type="dcterms:W3CDTF">2021-10-11T06:19:40Z</dcterms:created>
  <dcterms:modified xsi:type="dcterms:W3CDTF">2021-10-11T06:19:40Z</dcterms:modified>
</cp:coreProperties>
</file>