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 that uses water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potential mechanical energy stored in the configuration of a material or phsical system as work is performed to distort its volume or shape.ex. Rubberband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turbine that uses the wind to generate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nuclear reactions that release energy to generate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that turns on 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windmill, solar, and watermill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potential energy held by an object because of its high position compared to a lower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electromagnetic and gravitaional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can always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within a magnetic field, usually ending with two metals repelling or attracting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an objects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energy stored in the bonds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that generates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energy that is produced with the rapid movement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has been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visible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designs safe energy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waves that can be heard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</dc:title>
  <dcterms:created xsi:type="dcterms:W3CDTF">2021-10-11T06:18:28Z</dcterms:created>
  <dcterms:modified xsi:type="dcterms:W3CDTF">2021-10-11T06:18:28Z</dcterms:modified>
</cp:coreProperties>
</file>