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more than twice the amount of energy than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breakdown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lactic acid dissociates into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as a fuel as a last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known as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into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our muscles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series of aerobic reactions that take place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cellular site of aerobic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2021-10-11T06:18:35Z</dcterms:created>
  <dcterms:modified xsi:type="dcterms:W3CDTF">2021-10-11T06:18:35Z</dcterms:modified>
</cp:coreProperties>
</file>