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food source do we break down in the second energy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source that give us the most energy when oxidised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the lactic acid used in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training can be used to train to improve your aerobic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the ATP-PC system starts to __________ between ten to fifteen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major food source does not give us a significant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break down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energy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 in ATP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unwanted by-product of anaerobic glycolysis?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in ATP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proper name for the lactic acid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energy system do we use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Hitting the wall means that your muscles are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ATP is turned into ADP when a _____________ is lost.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 in FITT stands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 in ATP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 in FITT stands for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2021-10-11T06:18:37Z</dcterms:created>
  <dcterms:modified xsi:type="dcterms:W3CDTF">2021-10-11T06:18:37Z</dcterms:modified>
</cp:coreProperties>
</file>