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aerobic energy system is involved with exercise at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Anaerobic glycolysis is a process by which the pathway of glycolysis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system can operate with or without oxygen?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 in ATP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PCr is broken down it releases....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fuel is used for the lactic acid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Anaerobic Glycolysis forms what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Glycolysis is the breakdown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takes in chemical energy in the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Krebs cycle there are a series of chemical reactions occurs where?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 </dc:title>
  <dcterms:created xsi:type="dcterms:W3CDTF">2021-10-11T06:18:44Z</dcterms:created>
  <dcterms:modified xsi:type="dcterms:W3CDTF">2021-10-11T06:18:44Z</dcterms:modified>
</cp:coreProperties>
</file>