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Systems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term means 'to restore (a stock or supply) to a former level or condition'?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Anaerobic exercises do not require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Anaerobic Glycolysis System usually lasts for how many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Aerobic System has no _______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limiting factor of the Anaerobic Glycolysis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term describes each of the energy systems working together at the one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body need for eating, breathing, sleeping and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energy systems role is to meet any energy demands?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term means 'present as the strongest or main element'?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Anaerobic Glycolysis system helps contribute additional energy for a burst of higher ____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systems work in which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 stand for in ATP?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ATP-PC system lasts for up to ____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ATP-PC system helps to produce energy ______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Systems Revision</dc:title>
  <dcterms:created xsi:type="dcterms:W3CDTF">2021-10-11T06:19:10Z</dcterms:created>
  <dcterms:modified xsi:type="dcterms:W3CDTF">2021-10-11T06:19:10Z</dcterms:modified>
</cp:coreProperties>
</file>