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without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provides instant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resynthesises the broken phosphate molecule in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builds up from the aerobic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term energy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systems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Transforms glucose to lactate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cell breaks down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storage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with the presence of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</dc:title>
  <dcterms:created xsi:type="dcterms:W3CDTF">2021-10-11T06:18:57Z</dcterms:created>
  <dcterms:modified xsi:type="dcterms:W3CDTF">2021-10-11T06:18:57Z</dcterms:modified>
</cp:coreProperties>
</file>