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stored on the chemical bonds of molecules released during a chemical reaction.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stored by an object as a result of its position.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made from sources that can be regenerated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energy in some form, usually heat or electricity, being transferred from one object or substance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exists when charged particles attract or repel each 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energy produced when the molecules of a substance vibrate.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Audible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Terms</dc:title>
  <dcterms:created xsi:type="dcterms:W3CDTF">2021-10-11T06:19:47Z</dcterms:created>
  <dcterms:modified xsi:type="dcterms:W3CDTF">2021-10-11T06:19:47Z</dcterms:modified>
</cp:coreProperties>
</file>