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Physics    </w:t>
      </w:r>
      <w:r>
        <w:t xml:space="preserve">   Energy    </w:t>
      </w:r>
      <w:r>
        <w:t xml:space="preserve">   Conservation of Energy    </w:t>
      </w:r>
      <w:r>
        <w:t xml:space="preserve">   Mechanical Energy    </w:t>
      </w:r>
      <w:r>
        <w:t xml:space="preserve">   Mechanical advantage    </w:t>
      </w:r>
      <w:r>
        <w:t xml:space="preserve">   Lever    </w:t>
      </w:r>
      <w:r>
        <w:t xml:space="preserve">   Work Energy Theorem    </w:t>
      </w:r>
      <w:r>
        <w:t xml:space="preserve">   Power    </w:t>
      </w:r>
      <w:r>
        <w:t xml:space="preserve">   Watt    </w:t>
      </w:r>
      <w:r>
        <w:t xml:space="preserve">   Pulley    </w:t>
      </w:r>
      <w:r>
        <w:t xml:space="preserve">   Machine    </w:t>
      </w:r>
      <w:r>
        <w:t xml:space="preserve">   Kinetic Energy    </w:t>
      </w:r>
      <w:r>
        <w:t xml:space="preserve">   Efficiency    </w:t>
      </w:r>
      <w:r>
        <w:t xml:space="preserve">   Fulcrum    </w:t>
      </w:r>
      <w:r>
        <w:t xml:space="preserve">   Wok    </w:t>
      </w:r>
      <w:r>
        <w:t xml:space="preserve">   Potential Energy    </w:t>
      </w:r>
      <w:r>
        <w:t xml:space="preserve">   Joule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Terms</dc:title>
  <dcterms:created xsi:type="dcterms:W3CDTF">2021-10-11T06:18:55Z</dcterms:created>
  <dcterms:modified xsi:type="dcterms:W3CDTF">2021-10-11T06:18:55Z</dcterms:modified>
</cp:coreProperties>
</file>