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convection    </w:t>
      </w:r>
      <w:r>
        <w:t xml:space="preserve">   radiation    </w:t>
      </w:r>
      <w:r>
        <w:t xml:space="preserve">   interpret    </w:t>
      </w:r>
      <w:r>
        <w:t xml:space="preserve">   insulator    </w:t>
      </w:r>
      <w:r>
        <w:t xml:space="preserve">   thermometer    </w:t>
      </w:r>
      <w:r>
        <w:t xml:space="preserve">   transfer    </w:t>
      </w:r>
      <w:r>
        <w:t xml:space="preserve">   chemical reaction    </w:t>
      </w:r>
      <w:r>
        <w:t xml:space="preserve">   conductor    </w:t>
      </w:r>
      <w:r>
        <w:t xml:space="preserve">   thermal energy    </w:t>
      </w:r>
      <w:r>
        <w:t xml:space="preserve">   temperature    </w:t>
      </w:r>
      <w:r>
        <w:t xml:space="preserve">   friction    </w:t>
      </w:r>
      <w:r>
        <w:t xml:space="preserve">   conduction    </w:t>
      </w:r>
      <w:r>
        <w:t xml:space="preserve">   heat    </w:t>
      </w:r>
      <w:r>
        <w:t xml:space="preserve">   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Transfer</dc:title>
  <dcterms:created xsi:type="dcterms:W3CDTF">2021-10-11T06:19:32Z</dcterms:created>
  <dcterms:modified xsi:type="dcterms:W3CDTF">2021-10-11T06:19:32Z</dcterms:modified>
</cp:coreProperties>
</file>