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conduction    </w:t>
      </w:r>
      <w:r>
        <w:t xml:space="preserve">   friction    </w:t>
      </w:r>
      <w:r>
        <w:t xml:space="preserve">   sound    </w:t>
      </w:r>
      <w:r>
        <w:t xml:space="preserve">   transfer    </w:t>
      </w:r>
      <w:r>
        <w:t xml:space="preserve">   electrical    </w:t>
      </w:r>
      <w:r>
        <w:t xml:space="preserve">   nuclear    </w:t>
      </w:r>
      <w:r>
        <w:t xml:space="preserve">   radiant    </w:t>
      </w:r>
      <w:r>
        <w:t xml:space="preserve">   thermal    </w:t>
      </w:r>
      <w:r>
        <w:t xml:space="preserve">   energy    </w:t>
      </w:r>
      <w:r>
        <w:t xml:space="preserve">   potential    </w:t>
      </w:r>
      <w:r>
        <w:t xml:space="preserve">   kinetic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2021-10-11T06:19:58Z</dcterms:created>
  <dcterms:modified xsi:type="dcterms:W3CDTF">2021-10-11T06:19:58Z</dcterms:modified>
</cp:coreProperties>
</file>