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Food web    </w:t>
      </w:r>
      <w:r>
        <w:t xml:space="preserve">   Food chain    </w:t>
      </w:r>
      <w:r>
        <w:t xml:space="preserve">   Tropic level    </w:t>
      </w:r>
      <w:r>
        <w:t xml:space="preserve">   Decomposer    </w:t>
      </w:r>
      <w:r>
        <w:t xml:space="preserve">   Detritivore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Net primary productivity    </w:t>
      </w:r>
      <w:r>
        <w:t xml:space="preserve">   Biomass    </w:t>
      </w:r>
      <w:r>
        <w:t xml:space="preserve">   Gross primary productivity    </w:t>
      </w:r>
      <w:r>
        <w:t xml:space="preserve">   Chemosythesis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2021-10-11T06:18:42Z</dcterms:created>
  <dcterms:modified xsi:type="dcterms:W3CDTF">2021-10-11T06:18:42Z</dcterms:modified>
</cp:coreProperties>
</file>