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organisms that make their own food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PRODUCERS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energy in a sequence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POPULATION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living and nonliving things in an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DECOMPOSER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same kind of living hings in an ecosystem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DECOMPOSER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that eats plants or other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COMMUNITY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living thing that feeds on the remains of plants and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population of different organisms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FOODWEB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Consists of all the food chains in an ecosystem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INCREASE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enough food for all the animals to survive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SCARCITY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surroundings or conditions kn which that organism lives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CONSUMER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chain always starts with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ECOSYSTEM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snake eats a mouse, who is the consumer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FOODCHAIN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hawk population decreases, the mouse population will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SNAKE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worm is an example of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Transfer</dc:title>
  <dcterms:created xsi:type="dcterms:W3CDTF">2021-10-11T06:18:46Z</dcterms:created>
  <dcterms:modified xsi:type="dcterms:W3CDTF">2021-10-11T06:18:46Z</dcterms:modified>
</cp:coreProperties>
</file>