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in which energy is transferred from one organism to the next as each organism eats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get their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 that get their own food by breaking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many possible feeding relationships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step through which energy is transferred in a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how energy is lost from one trophic level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 that consumes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consumes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 that only consumes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 Crossword puzzle</dc:title>
  <dcterms:created xsi:type="dcterms:W3CDTF">2021-10-11T06:19:16Z</dcterms:created>
  <dcterms:modified xsi:type="dcterms:W3CDTF">2021-10-11T06:19:16Z</dcterms:modified>
</cp:coreProperties>
</file>