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Transfer (Environmental Science)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transferred when one organism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is a diagram shaped like a triangle that shows the loss of energy at each level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a consumer that eats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an organism that eats producers or other organisms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a animal that eats others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process by which plants capture light energy from the sun and convert it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another name for movement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a consumer that eats a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a organism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a consumer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system of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 (Environmental Science)</dc:title>
  <dcterms:created xsi:type="dcterms:W3CDTF">2021-10-11T06:19:18Z</dcterms:created>
  <dcterms:modified xsi:type="dcterms:W3CDTF">2021-10-11T06:19:18Z</dcterms:modified>
</cp:coreProperties>
</file>