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Transfer and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 of air in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energy is transformed, it is neither lost nor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that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heat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an object has because of it's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of energy associated with an object's motion, position, or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travels through space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kinetic and potential energy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stored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by touch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 the only occurs in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 and Transformation</dc:title>
  <dcterms:created xsi:type="dcterms:W3CDTF">2021-10-11T06:19:51Z</dcterms:created>
  <dcterms:modified xsi:type="dcterms:W3CDTF">2021-10-11T06:19:51Z</dcterms:modified>
</cp:coreProperties>
</file>