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Transfer and Transformation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xrays    </w:t>
      </w:r>
      <w:r>
        <w:t xml:space="preserve">   ultraviolet    </w:t>
      </w:r>
      <w:r>
        <w:t xml:space="preserve">   infrared    </w:t>
      </w:r>
      <w:r>
        <w:t xml:space="preserve">   vibrate    </w:t>
      </w:r>
      <w:r>
        <w:t xml:space="preserve">   electromagnetic    </w:t>
      </w:r>
      <w:r>
        <w:t xml:space="preserve">   waves    </w:t>
      </w:r>
      <w:r>
        <w:t xml:space="preserve">   current    </w:t>
      </w:r>
      <w:r>
        <w:t xml:space="preserve">   insulators    </w:t>
      </w:r>
      <w:r>
        <w:t xml:space="preserve">   conductors    </w:t>
      </w:r>
      <w:r>
        <w:t xml:space="preserve">   equilibrium    </w:t>
      </w:r>
      <w:r>
        <w:t xml:space="preserve">   transform    </w:t>
      </w:r>
      <w:r>
        <w:t xml:space="preserve">   transfer    </w:t>
      </w:r>
      <w:r>
        <w:t xml:space="preserve">   radiation    </w:t>
      </w:r>
      <w:r>
        <w:t xml:space="preserve">   convection    </w:t>
      </w:r>
      <w:r>
        <w:t xml:space="preserve">   conduction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 and Transformation</dc:title>
  <dcterms:created xsi:type="dcterms:W3CDTF">2021-10-11T06:19:56Z</dcterms:created>
  <dcterms:modified xsi:type="dcterms:W3CDTF">2021-10-11T06:19:56Z</dcterms:modified>
</cp:coreProperties>
</file>