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Transfer and Transformation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variable(s) that we keep the same in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degree of compactness , or  quantity of particles in a given area or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objects that are moving have ......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substances and objects possess ....... energy. This is also called stored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energy given off by the blue flame of a Bunsen burner.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Hot air rises because it becomes more or less dense?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Heat can be transferred without the need for particles. This is called..?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Law of Conservation of Energy states that energy cannot be created or destroyed. It can only be transferred or 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material that is a poor conductor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type of material that most easily conducts energy.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material that readily conducts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energy a battery 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When particles very close together vibrate, the heat is transferred from particle to particle. This is called..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variable that you measure in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Heat causes particles to gain energy and spread apart. This is called...?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energy produced when a trumpet is played.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energy that is stored in the nucleus of a cell.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Transfer and Transformation Revision</dc:title>
  <dcterms:created xsi:type="dcterms:W3CDTF">2021-10-11T06:18:39Z</dcterms:created>
  <dcterms:modified xsi:type="dcterms:W3CDTF">2021-10-11T06:18:39Z</dcterms:modified>
</cp:coreProperties>
</file>