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use the sunlight energy which is converted to chemical energy for use by the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carbon dioxide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independent reactions during phase two of photosynthesis in which energy is stored in organic molecules as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 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model that shows many interconnected food chains and pathways in which energy and matter flow through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food web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structure and oranization of all living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living organisms involving the production of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consumer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(also known as Krebs cycle)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doesn't require oxygen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electron 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that requires oxygen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series of biochemical reactions in photosynthesis that require light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food chain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that doesn't need light energy (dark reactions)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02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C6H12O6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aerobic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citrc acid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siplified model that shows a single path for energy flow through an ecosystem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Calvin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eats plants or 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Adenosine diphosphate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respiration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autotrophic organism, uses photosynthesis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light independent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series of complexes that transfer electrons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producer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2021-10-11T06:18:59Z</dcterms:created>
  <dcterms:modified xsi:type="dcterms:W3CDTF">2021-10-11T06:18:59Z</dcterms:modified>
</cp:coreProperties>
</file>