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energy transferred in conduction?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ocean current that does not change depending on weather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Northern Hemisphere, ocean currents move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ocean currents affect the surrounding climate?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wind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Convection is the mass ___________ of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affected by upwelling?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ice cube melting in your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directed movement of water that flows in one of Earth’s oceans?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hot air balloon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electromagnetic spectrum includes types of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low altitude winds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pressure systems usually bring bad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Winds curve because of the ____________ effect.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</dc:title>
  <dcterms:created xsi:type="dcterms:W3CDTF">2021-10-11T06:19:04Z</dcterms:created>
  <dcterms:modified xsi:type="dcterms:W3CDTF">2021-10-11T06:19:04Z</dcterms:modified>
</cp:coreProperties>
</file>