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radiation with the lowest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Temperature of air with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a fluid due to the change in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air in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water in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radiation with the highest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currents travel on the surface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currents travel deep down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energy in the form of heat 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from a source that travels through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</dc:title>
  <dcterms:created xsi:type="dcterms:W3CDTF">2021-10-11T06:19:06Z</dcterms:created>
  <dcterms:modified xsi:type="dcterms:W3CDTF">2021-10-11T06:19:06Z</dcterms:modified>
</cp:coreProperties>
</file>