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visualize the loss of energy from one trophic level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in which energy is transferred from one organism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trophic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step through which energy is transferred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time one organism eats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energy does the lowest trophic level have compared to the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feeding relationships that are possible in a ecosystem</w:t>
            </w:r>
          </w:p>
        </w:tc>
      </w:tr>
    </w:tbl>
    <w:p>
      <w:pPr>
        <w:pStyle w:val="WordBankMedium"/>
      </w:pPr>
      <w:r>
        <w:t xml:space="preserve">   Food Chain    </w:t>
      </w:r>
      <w:r>
        <w:t xml:space="preserve">   food web    </w:t>
      </w:r>
      <w:r>
        <w:t xml:space="preserve">   trophic level    </w:t>
      </w:r>
      <w:r>
        <w:t xml:space="preserve">   producers    </w:t>
      </w:r>
      <w:r>
        <w:t xml:space="preserve">   primary consumers    </w:t>
      </w:r>
      <w:r>
        <w:t xml:space="preserve">   secondary consumer    </w:t>
      </w:r>
      <w:r>
        <w:t xml:space="preserve">   tertiary consumer    </w:t>
      </w:r>
      <w:r>
        <w:t xml:space="preserve">   energy transfer    </w:t>
      </w:r>
      <w:r>
        <w:t xml:space="preserve">   energy pyramid    </w:t>
      </w:r>
      <w:r>
        <w:t xml:space="preserve">   1000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2021-10-11T06:19:14Z</dcterms:created>
  <dcterms:modified xsi:type="dcterms:W3CDTF">2021-10-11T06:19:14Z</dcterms:modified>
</cp:coreProperties>
</file>