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Transferring and Transforming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incandescent    </w:t>
      </w:r>
      <w:r>
        <w:t xml:space="preserve">   luminous    </w:t>
      </w:r>
      <w:r>
        <w:t xml:space="preserve">   transmitted    </w:t>
      </w:r>
      <w:r>
        <w:t xml:space="preserve">   absorbed    </w:t>
      </w:r>
      <w:r>
        <w:t xml:space="preserve">   reflected    </w:t>
      </w:r>
      <w:r>
        <w:t xml:space="preserve">   reflection    </w:t>
      </w:r>
      <w:r>
        <w:t xml:space="preserve">   convection    </w:t>
      </w:r>
      <w:r>
        <w:t xml:space="preserve">   conduction    </w:t>
      </w:r>
      <w:r>
        <w:t xml:space="preserve">   sound    </w:t>
      </w:r>
      <w:r>
        <w:t xml:space="preserve">   light    </w:t>
      </w:r>
      <w:r>
        <w:t xml:space="preserve">   heat    </w:t>
      </w:r>
      <w:r>
        <w:t xml:space="preserve">   electrical    </w:t>
      </w:r>
      <w:r>
        <w:t xml:space="preserve">   nuclear    </w:t>
      </w:r>
      <w:r>
        <w:t xml:space="preserve">   elastic    </w:t>
      </w:r>
      <w:r>
        <w:t xml:space="preserve">   chemical    </w:t>
      </w:r>
      <w:r>
        <w:t xml:space="preserve">   gravitational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Transferring and Transforming</dc:title>
  <dcterms:created xsi:type="dcterms:W3CDTF">2021-10-11T06:18:15Z</dcterms:created>
  <dcterms:modified xsi:type="dcterms:W3CDTF">2021-10-11T06:18:15Z</dcterms:modified>
</cp:coreProperties>
</file>