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Transfers by Abigail Vance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by electromagnetic waves (Example: a campfires 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transfers when you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transfers in 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heat through direct contact______ (like after having a car on too long, and the engine is too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transfers in a toaster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transfers in solar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transfers in a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transfers in a flash light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transfers in 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transfer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transfers in 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by the movement of currents (Example: radiator- puts warm air out at the top and draws in cooler air at the bottom) </w:t>
            </w:r>
          </w:p>
        </w:tc>
      </w:tr>
    </w:tbl>
    <w:p>
      <w:pPr>
        <w:pStyle w:val="WordBankLarge"/>
      </w:pPr>
      <w:r>
        <w:t xml:space="preserve">   chemical to electromagnetic    </w:t>
      </w:r>
      <w:r>
        <w:t xml:space="preserve">   mechanical to sound    </w:t>
      </w:r>
      <w:r>
        <w:t xml:space="preserve">   nuclear to thermal    </w:t>
      </w:r>
      <w:r>
        <w:t xml:space="preserve">   chemical to mechanical     </w:t>
      </w:r>
      <w:r>
        <w:t xml:space="preserve">   electrical to mechanical    </w:t>
      </w:r>
      <w:r>
        <w:t xml:space="preserve">   electrical to thermal    </w:t>
      </w:r>
      <w:r>
        <w:t xml:space="preserve">   mechanical to electrical    </w:t>
      </w:r>
      <w:r>
        <w:t xml:space="preserve">   electric to electromagnetic 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light to heat and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Transfers by Abigail Vance</dc:title>
  <dcterms:created xsi:type="dcterms:W3CDTF">2021-10-11T06:19:26Z</dcterms:created>
  <dcterms:modified xsi:type="dcterms:W3CDTF">2021-10-11T06:19:26Z</dcterms:modified>
</cp:coreProperties>
</file>