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store    </w:t>
      </w:r>
      <w:r>
        <w:t xml:space="preserve">   pathway    </w:t>
      </w:r>
      <w:r>
        <w:t xml:space="preserve">   byradiation    </w:t>
      </w:r>
      <w:r>
        <w:t xml:space="preserve">   byheating    </w:t>
      </w:r>
      <w:r>
        <w:t xml:space="preserve">   electrically    </w:t>
      </w:r>
      <w:r>
        <w:t xml:space="preserve">   mechanically    </w:t>
      </w:r>
      <w:r>
        <w:t xml:space="preserve">   nuclear    </w:t>
      </w:r>
      <w:r>
        <w:t xml:space="preserve">   electrostatic    </w:t>
      </w:r>
      <w:r>
        <w:t xml:space="preserve">   magnetic    </w:t>
      </w:r>
      <w:r>
        <w:t xml:space="preserve">   thermal    </w:t>
      </w:r>
      <w:r>
        <w:t xml:space="preserve">   elastic    </w:t>
      </w:r>
      <w:r>
        <w:t xml:space="preserve">   gravitational    </w:t>
      </w:r>
      <w:r>
        <w:t xml:space="preserve">   Kinetic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Transfers</dc:title>
  <dcterms:created xsi:type="dcterms:W3CDTF">2021-10-11T06:19:08Z</dcterms:created>
  <dcterms:modified xsi:type="dcterms:W3CDTF">2021-10-11T06:19:08Z</dcterms:modified>
</cp:coreProperties>
</file>