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Heat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Thermal    </w:t>
      </w:r>
      <w:r>
        <w:t xml:space="preserve">   Mechanical    </w:t>
      </w:r>
      <w:r>
        <w:t xml:space="preserve">   Chemical    </w:t>
      </w:r>
      <w:r>
        <w:t xml:space="preserve">   Conductor    </w:t>
      </w:r>
      <w:r>
        <w:t xml:space="preserve">   Energy    </w:t>
      </w:r>
      <w:r>
        <w:t xml:space="preserve">   Kinetic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2021-10-11T06:19:40Z</dcterms:created>
  <dcterms:modified xsi:type="dcterms:W3CDTF">2021-10-11T06:19:40Z</dcterms:modified>
</cp:coreProperties>
</file>