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 Transformation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form of energy that we can actually see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change of energy from one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released during nuclear fusion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associated with motion and position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created by electrons moving through an electrical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associated by its position relative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that comes from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stored in the bonds of chemical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associated with being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associated with vibrations of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Transformation</dc:title>
  <dcterms:created xsi:type="dcterms:W3CDTF">2021-10-11T06:18:27Z</dcterms:created>
  <dcterms:modified xsi:type="dcterms:W3CDTF">2021-10-11T06:18:27Z</dcterms:modified>
</cp:coreProperties>
</file>