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</w:t>
      </w:r>
    </w:p>
    <w:p>
      <w:pPr>
        <w:pStyle w:val="Questions"/>
      </w:pPr>
      <w:r>
        <w:t xml:space="preserve">1. RGEEYN MOAFRANRTTONSI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LNTAOIEPT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ATMEHLR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CIEATCLELR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ILTHG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TCIKIEN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DNUOS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LUNACRE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MAICECHL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HAAELMCNIC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2021-10-11T06:18:55Z</dcterms:created>
  <dcterms:modified xsi:type="dcterms:W3CDTF">2021-10-11T06:18:55Z</dcterms:modified>
</cp:coreProperties>
</file>