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Transformation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heat energy is transferred through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Whenever energy changes from one form to another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that requires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waves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that does not require a medium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an object has because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on heat energy from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measurement of heat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with 2 different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bring about some sort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from the resting position to the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particles rub together and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heat energy is transferred through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that is contained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Emitting radiant energy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has been lifted to some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distant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Lowest point of the wave </w:t>
            </w:r>
          </w:p>
        </w:tc>
      </w:tr>
    </w:tbl>
    <w:p>
      <w:pPr>
        <w:pStyle w:val="WordBankLarge"/>
      </w:pPr>
      <w:r>
        <w:t xml:space="preserve">   Thermal Equilibrium    </w:t>
      </w:r>
      <w:r>
        <w:t xml:space="preserve">   Crest    </w:t>
      </w:r>
      <w:r>
        <w:t xml:space="preserve">   Mechanical Wave     </w:t>
      </w:r>
      <w:r>
        <w:t xml:space="preserve">   convection    </w:t>
      </w:r>
      <w:r>
        <w:t xml:space="preserve">   conduction    </w:t>
      </w:r>
      <w:r>
        <w:t xml:space="preserve">   kinetic energy    </w:t>
      </w:r>
      <w:r>
        <w:t xml:space="preserve">   Energy    </w:t>
      </w:r>
      <w:r>
        <w:t xml:space="preserve">   Mass    </w:t>
      </w:r>
      <w:r>
        <w:t xml:space="preserve">   through    </w:t>
      </w:r>
      <w:r>
        <w:t xml:space="preserve">   GPE    </w:t>
      </w:r>
      <w:r>
        <w:t xml:space="preserve">   Electromagnet Wave    </w:t>
      </w:r>
      <w:r>
        <w:t xml:space="preserve">   Temperature    </w:t>
      </w:r>
      <w:r>
        <w:t xml:space="preserve">   Height    </w:t>
      </w:r>
      <w:r>
        <w:t xml:space="preserve">   Amplitude    </w:t>
      </w:r>
      <w:r>
        <w:t xml:space="preserve">   Radiation    </w:t>
      </w:r>
      <w:r>
        <w:t xml:space="preserve">   Absorb    </w:t>
      </w:r>
      <w:r>
        <w:t xml:space="preserve">   Friction    </w:t>
      </w:r>
      <w:r>
        <w:t xml:space="preserve">   Transformation    </w:t>
      </w:r>
      <w:r>
        <w:t xml:space="preserve">   Frequency    </w:t>
      </w:r>
      <w:r>
        <w:t xml:space="preserve">   Heat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 Cross Word Puzzle</dc:title>
  <dcterms:created xsi:type="dcterms:W3CDTF">2021-10-11T06:19:37Z</dcterms:created>
  <dcterms:modified xsi:type="dcterms:W3CDTF">2021-10-11T06:19:37Z</dcterms:modified>
</cp:coreProperties>
</file>