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that is stored and held in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resists the sliding of two objects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potential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energy that associated with the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form of energy changes to another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that cannot be used.Usually thermal energy created due to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which permits a flow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an object or mass that is caused by the pull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potential energy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energy that can be reflected or emitted from objects through electrical or magnetic waves traveling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potential mechanical energy stored in the configuration of a material or physical system as work is performed to distort its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energy that is associated with of matter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Kinetic or Potential energy associated with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thermal energy by the movement of particles 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can't be destroyed nor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moving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does not readily allow the passage of heat or sound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</dc:title>
  <dcterms:created xsi:type="dcterms:W3CDTF">2021-10-11T06:19:08Z</dcterms:created>
  <dcterms:modified xsi:type="dcterms:W3CDTF">2021-10-11T06:19:08Z</dcterms:modified>
</cp:coreProperties>
</file>