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 Transformation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that travels in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about to throw a ball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energy involves heat?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Energy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Electrical-light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energy do turbines give off?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Energy stored in food, fuels, and batteries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example of kinetic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Energy from the electromagnetic spectrum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energy that is used in dams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call energy that converts into another?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type of energy that is stored in  an object?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Light energy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Electrical-Thermal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energy occurs after potential?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does energy change?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that is stretched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t.v uses electrical to ______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Energy contained within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change from one thing to another</w:t>
            </w:r>
          </w:p>
        </w:tc>
      </w:tr>
    </w:tbl>
    <w:p>
      <w:pPr>
        <w:pStyle w:val="WordBankLarge"/>
      </w:pPr>
      <w:r>
        <w:t xml:space="preserve">   Energy Transformation    </w:t>
      </w:r>
      <w:r>
        <w:t xml:space="preserve">   always    </w:t>
      </w:r>
      <w:r>
        <w:t xml:space="preserve">   Potential    </w:t>
      </w:r>
      <w:r>
        <w:t xml:space="preserve">   Kinetic    </w:t>
      </w:r>
      <w:r>
        <w:t xml:space="preserve">   Lamp    </w:t>
      </w:r>
      <w:r>
        <w:t xml:space="preserve">   Thermal    </w:t>
      </w:r>
      <w:r>
        <w:t xml:space="preserve">   Sound    </w:t>
      </w:r>
      <w:r>
        <w:t xml:space="preserve">   mechanical    </w:t>
      </w:r>
      <w:r>
        <w:t xml:space="preserve">   conversion    </w:t>
      </w:r>
      <w:r>
        <w:t xml:space="preserve">   Solar    </w:t>
      </w:r>
      <w:r>
        <w:t xml:space="preserve">   chemical    </w:t>
      </w:r>
      <w:r>
        <w:t xml:space="preserve">   Elastic    </w:t>
      </w:r>
      <w:r>
        <w:t xml:space="preserve">   Heater    </w:t>
      </w:r>
      <w:r>
        <w:t xml:space="preserve">   Walking    </w:t>
      </w:r>
      <w:r>
        <w:t xml:space="preserve">   wind    </w:t>
      </w:r>
      <w:r>
        <w:t xml:space="preserve">   light    </w:t>
      </w:r>
      <w:r>
        <w:t xml:space="preserve">   hydroelectic power    </w:t>
      </w:r>
      <w:r>
        <w:t xml:space="preserve">   gravitational energy    </w:t>
      </w:r>
      <w:r>
        <w:t xml:space="preserve">   nuclear energy    </w:t>
      </w:r>
      <w:r>
        <w:t xml:space="preserve">   Radiant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Transformation</dc:title>
  <dcterms:created xsi:type="dcterms:W3CDTF">2021-10-11T06:19:13Z</dcterms:created>
  <dcterms:modified xsi:type="dcterms:W3CDTF">2021-10-11T06:19:13Z</dcterms:modified>
</cp:coreProperties>
</file>