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Transformations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energy involving electromagnetic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During photosynthesis, radiant energy is transformed into ____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Radiant energy is transformed into chemical energy during this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Gas that is released during photosynthesis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Compound formed during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Gas needed for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energy involving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Chemical energy is transformed into thermal energy during this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Contains stored chemical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During digestion, chemical energy is transformed into _____ 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Transformations</dc:title>
  <dcterms:created xsi:type="dcterms:W3CDTF">2021-10-11T06:19:53Z</dcterms:created>
  <dcterms:modified xsi:type="dcterms:W3CDTF">2021-10-11T06:19:53Z</dcterms:modified>
</cp:coreProperties>
</file>