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Energy Transformations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sol    </w:t>
      </w:r>
      <w:r>
        <w:t xml:space="preserve">   compression    </w:t>
      </w:r>
      <w:r>
        <w:t xml:space="preserve">   conduction    </w:t>
      </w:r>
      <w:r>
        <w:t xml:space="preserve">   convection    </w:t>
      </w:r>
      <w:r>
        <w:t xml:space="preserve">   element    </w:t>
      </w:r>
      <w:r>
        <w:t xml:space="preserve">   nucleus    </w:t>
      </w:r>
      <w:r>
        <w:t xml:space="preserve">   nuclear fusion    </w:t>
      </w:r>
      <w:r>
        <w:t xml:space="preserve">   elasticity    </w:t>
      </w:r>
      <w:r>
        <w:t xml:space="preserve">   energy    </w:t>
      </w:r>
      <w:r>
        <w:t xml:space="preserve">   stored    </w:t>
      </w:r>
      <w:r>
        <w:t xml:space="preserve">   radiation    </w:t>
      </w:r>
      <w:r>
        <w:t xml:space="preserve">   physical    </w:t>
      </w:r>
      <w:r>
        <w:t xml:space="preserve">   chemical    </w:t>
      </w:r>
      <w:r>
        <w:t xml:space="preserve">   reaction    </w:t>
      </w:r>
      <w:r>
        <w:t xml:space="preserve">   changes    </w:t>
      </w:r>
      <w:r>
        <w:t xml:space="preserve">   object    </w:t>
      </w:r>
      <w:r>
        <w:t xml:space="preserve">   stretch    </w:t>
      </w:r>
      <w:r>
        <w:t xml:space="preserve">   elastic    </w:t>
      </w:r>
      <w:r>
        <w:t xml:space="preserve">   sound    </w:t>
      </w:r>
      <w:r>
        <w:t xml:space="preserve">   heat    </w:t>
      </w:r>
      <w:r>
        <w:t xml:space="preserve">   solar    </w:t>
      </w:r>
      <w:r>
        <w:t xml:space="preserve">   vibration    </w:t>
      </w:r>
      <w:r>
        <w:t xml:space="preserve">   equilibrium    </w:t>
      </w:r>
      <w:r>
        <w:t xml:space="preserve">   movement    </w:t>
      </w:r>
      <w:r>
        <w:t xml:space="preserve">   mechanical    </w:t>
      </w:r>
      <w:r>
        <w:t xml:space="preserve">   kinetic energy    </w:t>
      </w:r>
      <w:r>
        <w:t xml:space="preserve">   Potential Energy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Energy Transformations</dc:title>
  <dcterms:created xsi:type="dcterms:W3CDTF">2021-10-11T06:18:44Z</dcterms:created>
  <dcterms:modified xsi:type="dcterms:W3CDTF">2021-10-11T06:18:44Z</dcterms:modified>
</cp:coreProperties>
</file>