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Transformations and 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is used to measure thermal energy, and can be in either celsius, fahrenheit, or Kelvin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characteristic describes how easily an object or substance can absorb or release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 based on an objects position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heat transfer that occurs when two or more objects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state of matter where the molecules are packed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heat transfer occurs when warm fluid rises and cooler fluid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state of matter where the molecules are spread farthest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temperature where a liquid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generated by the movement of molecules and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all particles have the same amount of energy, they are said to be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type of energy generated by lightning, the sun, or light bulbs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law states that energy can neither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energy is changed from one form to another,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temperature where a solid object becomes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heat transfer that can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type of energy that is contained within wood, food, and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energy is caused by the vibration of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 and Heat Transfer</dc:title>
  <dcterms:created xsi:type="dcterms:W3CDTF">2021-10-11T06:19:31Z</dcterms:created>
  <dcterms:modified xsi:type="dcterms:W3CDTF">2021-10-11T06:19:31Z</dcterms:modified>
</cp:coreProperties>
</file>