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energy is in particles when they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energy is in particles when they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energy is in moving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energy is stored in the bonds between atoms and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energy is in moving electromagnetic waves. It is typically seen as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energy is in objects that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stored energy increases when an object is higher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energy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energy is stored in objects that are bent out of place and want to bounce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energy is stored inside atoms and is released when they split open.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</dc:title>
  <dcterms:created xsi:type="dcterms:W3CDTF">2021-10-11T06:19:11Z</dcterms:created>
  <dcterms:modified xsi:type="dcterms:W3CDTF">2021-10-11T06:19:11Z</dcterms:modified>
</cp:coreProperties>
</file>