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energy flows in a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moving ball has ________________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toaster uses electrical energy to produce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speaker uses electrical energy to produce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energy can put things in 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is not created or 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stored in the nucleus of an atom is what type of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sitting at the edge of cliff has what type of potential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from one form of energy to another is called energy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sitting at rest has ______________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lamp uses electrical energy to produce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Types</dc:title>
  <dcterms:created xsi:type="dcterms:W3CDTF">2021-10-11T06:18:34Z</dcterms:created>
  <dcterms:modified xsi:type="dcterms:W3CDTF">2021-10-11T06:18:34Z</dcterms:modified>
</cp:coreProperties>
</file>