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Types and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Thermal    </w:t>
      </w:r>
      <w:r>
        <w:t xml:space="preserve">   Solar    </w:t>
      </w:r>
      <w:r>
        <w:t xml:space="preserve">   Geothermal    </w:t>
      </w:r>
      <w:r>
        <w:t xml:space="preserve">   Hydropower    </w:t>
      </w:r>
      <w:r>
        <w:t xml:space="preserve">   Wind    </w:t>
      </w:r>
      <w:r>
        <w:t xml:space="preserve">   Biomass    </w:t>
      </w:r>
      <w:r>
        <w:t xml:space="preserve">   Nuclear    </w:t>
      </w:r>
      <w:r>
        <w:t xml:space="preserve">   NaturalGas    </w:t>
      </w:r>
      <w:r>
        <w:t xml:space="preserve">   Oil    </w:t>
      </w:r>
      <w:r>
        <w:t xml:space="preserve">   Coal    </w:t>
      </w:r>
      <w:r>
        <w:t xml:space="preserve">   Non-renewable    </w:t>
      </w:r>
      <w:r>
        <w:t xml:space="preserve">   Renewable    </w:t>
      </w:r>
      <w:r>
        <w:t xml:space="preserve">   Radiant    </w:t>
      </w:r>
      <w:r>
        <w:t xml:space="preserve">   Sound    </w:t>
      </w:r>
      <w:r>
        <w:t xml:space="preserve">   Light    </w:t>
      </w:r>
      <w:r>
        <w:t xml:space="preserve">   Electrical    </w:t>
      </w:r>
      <w:r>
        <w:t xml:space="preserve">   Mechanical    </w:t>
      </w:r>
      <w:r>
        <w:t xml:space="preserve">   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Types and Resources</dc:title>
  <dcterms:created xsi:type="dcterms:W3CDTF">2021-10-11T06:19:28Z</dcterms:created>
  <dcterms:modified xsi:type="dcterms:W3CDTF">2021-10-11T06:19:28Z</dcterms:modified>
</cp:coreProperties>
</file>