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energy helps you to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object produces both light and heat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energy puts things in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toaster uses electrical energy to produce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use this type of energy to make their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heat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 energy is from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plug a lamp in it uses _________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stereo produces what type of energy?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Mechanical energy comes from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energy is energy you can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energy change forms?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flashlight uses batteries to produce ______ energy</w:t>
            </w:r>
          </w:p>
        </w:tc>
      </w:tr>
    </w:tbl>
    <w:p>
      <w:pPr>
        <w:pStyle w:val="WordBankSmall"/>
      </w:pPr>
      <w:r>
        <w:t xml:space="preserve">   Mechanical    </w:t>
      </w:r>
      <w:r>
        <w:t xml:space="preserve">   Light    </w:t>
      </w:r>
      <w:r>
        <w:t xml:space="preserve">   Light    </w:t>
      </w:r>
      <w:r>
        <w:t xml:space="preserve">   Heat    </w:t>
      </w:r>
      <w:r>
        <w:t xml:space="preserve">   The Sun    </w:t>
      </w:r>
      <w:r>
        <w:t xml:space="preserve">   Electrical    </w:t>
      </w:r>
      <w:r>
        <w:t xml:space="preserve">   Sound    </w:t>
      </w:r>
      <w:r>
        <w:t xml:space="preserve">   Movement    </w:t>
      </w:r>
      <w:r>
        <w:t xml:space="preserve">   Vibrations    </w:t>
      </w:r>
      <w:r>
        <w:t xml:space="preserve">   Thermal    </w:t>
      </w:r>
      <w:r>
        <w:t xml:space="preserve">   Hear    </w:t>
      </w:r>
      <w:r>
        <w:t xml:space="preserve">   Yes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Types</dc:title>
  <dcterms:created xsi:type="dcterms:W3CDTF">2021-10-11T06:19:15Z</dcterms:created>
  <dcterms:modified xsi:type="dcterms:W3CDTF">2021-10-11T06:19:15Z</dcterms:modified>
</cp:coreProperties>
</file>