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Energy Unit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thermal energy is transferred electromagnetic waves carry energy through empty spaces as well as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Energy that carried by Electromagnetic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Energy that produce when a force cause an object or substance to vibrate that is transfer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Energy that thermal energy or heat, is the internal energy of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energy that change of energy from one form to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BONUS An energy cannot be created or destroyed but it can transformed from one forms to another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electrical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Energy that movement of objects and substance from one place to another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 particles in a material collab with neighboring particles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thermal energy is transferred by the movement of atoms or Molecules from one part of a material to another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Unit </dc:title>
  <dcterms:created xsi:type="dcterms:W3CDTF">2021-10-11T06:18:46Z</dcterms:created>
  <dcterms:modified xsi:type="dcterms:W3CDTF">2021-10-11T06:18:46Z</dcterms:modified>
</cp:coreProperties>
</file>