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been the main energy source in all the circuits we have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incomplete circuit through which electricity can not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Electricity flows from the ______ side of the D-cell.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lightbulb in a circuit produces this type of energy. (Hint: starts with a 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the "systems" in a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pathway through which electricity can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component that supplies the energy in a circuit to make electrical energy flow. (Example: D-Cell)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in which electricity can flow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component that uses electricity from the energy source in a circuit to make something happen. (Examples: lightbulb and motor)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component opens and closes the circuit to control the flow of electricity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you see, hear, or feel as a result of electrical energy flow in a circuit. It is called the evidence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 circuit through which electricity can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 wire of an incandescent lightbulb that makes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in which electricity can not flow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motor in a circuit produces this type of energy. (Hint: starts with a 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Unit</dc:title>
  <dcterms:created xsi:type="dcterms:W3CDTF">2021-10-11T06:18:59Z</dcterms:created>
  <dcterms:modified xsi:type="dcterms:W3CDTF">2021-10-11T06:18:59Z</dcterms:modified>
</cp:coreProperties>
</file>